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书名：阿尔卑斯山的少女海蒂  双语版</w:t>
      </w:r>
    </w:p>
    <w:p>
      <w:r>
        <w:t>作者：（瑞士）施皮里原著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阿尔卑斯山的少女海蒂  双语版 评论地址：https://www.jiaokey.com/book/detail/96063751.html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