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书名：基础教育改革与发展研究  西部普通高中教育发展战略研究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基础教育改革与发展研究  西部普通高中教育发展战略研究 评论地址：https://www.jiaokey.com/book/detail/96063986.html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