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气候变化下旱区农事技术  =  Farming Techniques Regarding Arid Area In Response To Climate Change</w:t>
      </w:r>
    </w:p>
    <w:p>
      <w:r>
        <w:rPr>
          <w:rFonts w:ascii="宋体" w:hAnsi="宋体" w:eastAsia="宋体"/>
          <w:sz w:val="24"/>
        </w:rPr>
        <w:t>熊友才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气候变化下旱区农事技术  =  Farming Techniques Regarding Arid Area In Response To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熊友才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本书出售、求购地址：https://www.jiaokey.com/book/detail/96064024.html</w:t>
      </w:r>
    </w:p>
    <w:p>
      <w:r>
        <w:t>更多相关图书推荐：https://www.jiaokey.com</w:t>
      </w:r>
    </w:p>
    <w:p>
      <w:r>
        <w:t>熊友才 其他作品：https://www.jiaokey.com/tag/熊友才.html</w:t>
      </w:r>
    </w:p>
    <w:p>
      <w:r>
        <w:t>关键词搜索：https://www.jiaokey.com/tag/气候变化下旱区农事技术  =  Farming Techniques Regarding Arid Area In Response To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