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书名：中等职业学校学生综合素质教育系列教材  涉外护理英语</w:t>
      </w:r>
    </w:p>
    <w:p>
      <w:r>
        <w:t>作者：许秀芹，贾玉玲编著</w:t>
      </w:r>
    </w:p>
    <w:p>
      <w:r>
        <w:t>出版社：兰州：兰州大学出版社</w:t>
      </w:r>
    </w:p>
    <w:p>
      <w:r>
        <w:t>出版日期：2012</w:t>
      </w:r>
    </w:p>
    <w:p>
      <w:r>
        <w:t>总页数：165</w:t>
      </w:r>
    </w:p>
    <w:p>
      <w:r>
        <w:t>更多请访问教客网: www.jiaokey.com</w:t>
      </w:r>
    </w:p>
    <w:p>
      <w:r>
        <w:t>中等职业学校学生综合素质教育系列教材  涉外护理英语 评论地址：https://www.jiaokey.com/book/detail/96064058.html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