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一只猫的生命哲学(汉英对照)  =  The Zen of Cat</w:t>
      </w:r>
    </w:p>
    <w:p>
      <w:r>
        <w:rPr>
          <w:rFonts w:ascii="宋体" w:hAnsi="宋体" w:eastAsia="宋体"/>
          <w:sz w:val="24"/>
        </w:rPr>
        <w:t>石秀玲编著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一只猫的生命哲学(汉英对照)  =  The Zen of Cat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本书出售、求购地址：https://www.jiaokey.com/book/detail/96067651.html</w:t>
      </w:r>
    </w:p>
    <w:p>
      <w:r>
        <w:t>更多相关图书推荐：https://www.jiaokey.com</w:t>
      </w:r>
    </w:p>
    <w:p>
      <w:r>
        <w:t>石秀玲编著 其他作品：https://www.jiaokey.com/tag/石秀玲编著.html</w:t>
      </w:r>
    </w:p>
    <w:p>
      <w:r>
        <w:t>关键词搜索：https://www.jiaokey.com/tag/一只猫的生命哲学(汉英对照)  =  The Zen of Cat.html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