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书名：看见  首届杭州检察好新闻评选优秀作品选</w:t>
      </w:r>
    </w:p>
    <w:p>
      <w:r>
        <w:t>作者：杭州市人民检察院主编</w:t>
      </w:r>
    </w:p>
    <w:p>
      <w:r>
        <w:t>出版社：北京：新华出版社</w:t>
      </w:r>
    </w:p>
    <w:p>
      <w:r>
        <w:t>出版日期：2013.01</w:t>
      </w:r>
    </w:p>
    <w:p>
      <w:r>
        <w:t>总页数：162</w:t>
      </w:r>
    </w:p>
    <w:p>
      <w:r>
        <w:t>更多请访问教客网: www.jiaokey.com</w:t>
      </w:r>
    </w:p>
    <w:p>
      <w:r>
        <w:t>看见  首届杭州检察好新闻评选优秀作品选 评论地址：https://www.jiaokey.com/book/detail/96068069.html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