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书名：世界名著典藏  复活</w:t>
      </w:r>
    </w:p>
    <w:p>
      <w:r>
        <w:t>作者：（俄）列夫·托尔斯泰著；李辉凡译</w:t>
      </w:r>
    </w:p>
    <w:p>
      <w:r>
        <w:t>出版社：北京：中央编译出版社</w:t>
      </w:r>
    </w:p>
    <w:p>
      <w:r>
        <w:t>出版日期：2015.02</w:t>
      </w:r>
    </w:p>
    <w:p>
      <w:r>
        <w:t>总页数：521</w:t>
      </w:r>
    </w:p>
    <w:p>
      <w:r>
        <w:t>更多请访问教客网: www.jiaokey.com</w:t>
      </w:r>
    </w:p>
    <w:p>
      <w:r>
        <w:t>世界名著典藏  复活 评论地址：https://www.jiaokey.com/book/detail/96068379.html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