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  关于爱的故事  亲情篇  熊爸爸不怕</w:t>
      </w:r>
    </w:p>
    <w:p>
      <w:r>
        <w:t>作者：（英）保罗·布莱特著；（英）简·查普曼绘；禹田译</w:t>
      </w:r>
    </w:p>
    <w:p>
      <w:r>
        <w:t>出版社：北京：中央编译出版社</w:t>
      </w:r>
    </w:p>
    <w:p>
      <w:r>
        <w:t>出版日期：2010.04</w:t>
      </w:r>
    </w:p>
    <w:p>
      <w:r>
        <w:t>总页数：26</w:t>
      </w:r>
    </w:p>
    <w:p>
      <w:r>
        <w:t>更多请访问教客网: www.jiaokey.com</w:t>
      </w:r>
    </w:p>
    <w:p>
      <w:r>
        <w:t>暖房子  关于爱的故事  亲情篇  熊爸爸不怕 评论地址：https://www.jiaokey.com/book/detail/96068523.html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