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书名：中央编译文库  世界文学名著  欧·亨利短篇小说选</w:t>
      </w:r>
    </w:p>
    <w:p>
      <w:r>
        <w:t>作者：（美）亨利著；朱碧恒译</w:t>
      </w:r>
    </w:p>
    <w:p>
      <w:r>
        <w:t>出版社：北京：中央编译出版社</w:t>
      </w:r>
    </w:p>
    <w:p>
      <w:r>
        <w:t>出版日期：2011.03</w:t>
      </w:r>
    </w:p>
    <w:p>
      <w:r>
        <w:t>总页数：227</w:t>
      </w:r>
    </w:p>
    <w:p>
      <w:r>
        <w:t>更多请访问教客网: www.jiaokey.com</w:t>
      </w:r>
    </w:p>
    <w:p>
      <w:r>
        <w:t>中央编译文库  世界文学名著  欧·亨利短篇小说选 评论地址：https://www.jiaokey.com/book/detail/96068565.html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