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神曲</w:t>
      </w:r>
    </w:p>
    <w:p>
      <w:r>
        <w:t>作者：（意）但丁著</w:t>
      </w:r>
    </w:p>
    <w:p>
      <w:r>
        <w:t>出版社：北京：中央编译出版社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世界文学名著  神曲 评论地址：https://www.jiaokey.com/book/detail/96068573.html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