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书名：剑桥美国文学史  第7卷  散文作品  戏剧和小说  1940-1990  修订版</w:t>
      </w:r>
    </w:p>
    <w:p>
      <w:r>
        <w:t>作者：（美）伯科维奇主编；孙宏主译</w:t>
      </w:r>
    </w:p>
    <w:p>
      <w:r>
        <w:t>出版社：北京：中央编译出版社</w:t>
      </w:r>
    </w:p>
    <w:p>
      <w:r>
        <w:t>出版日期：2012.01</w:t>
      </w:r>
    </w:p>
    <w:p>
      <w:r>
        <w:t>总页数：931</w:t>
      </w:r>
    </w:p>
    <w:p>
      <w:r>
        <w:t>更多请访问教客网: www.jiaokey.com</w:t>
      </w:r>
    </w:p>
    <w:p>
      <w:r>
        <w:t>剑桥美国文学史  第7卷  散文作品  戏剧和小说  1940-1990  修订版 评论地址：https://www.jiaokey.com/book/detail/96068695.html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