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书名：中国人信札</w:t>
      </w:r>
    </w:p>
    <w:p>
      <w:r>
        <w:t>作者：（法）布瓦耶·德·阿尔让著；邵立群，王馨颐译</w:t>
      </w:r>
    </w:p>
    <w:p>
      <w:r>
        <w:t>出版社：北京：中央编译出版社</w:t>
      </w:r>
    </w:p>
    <w:p>
      <w:r>
        <w:t>出版日期：2013.09</w:t>
      </w:r>
    </w:p>
    <w:p>
      <w:r>
        <w:t>总页数：286</w:t>
      </w:r>
    </w:p>
    <w:p>
      <w:r>
        <w:t>更多请访问教客网: www.jiaokey.com</w:t>
      </w:r>
    </w:p>
    <w:p>
      <w:r>
        <w:t>中国人信札 评论地址：https://www.jiaokey.com/book/detail/96069099.html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