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呵护心灵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珍爱生命  呵护心灵 评论地址：https://www.jiaokey.com/book/detail/96069453.html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