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书名：高考英语阅读理解攻关</w:t>
      </w:r>
    </w:p>
    <w:p>
      <w:r>
        <w:t>作者：谭卫国，申开来主编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总页数：233</w:t>
      </w:r>
    </w:p>
    <w:p>
      <w:r>
        <w:t>更多请访问教客网: www.jiaokey.com</w:t>
      </w:r>
    </w:p>
    <w:p>
      <w:r>
        <w:t>高考英语阅读理解攻关 评论地址：https://www.jiaokey.com/book/detail/96071068.html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