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培养道德品质108个细节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培养道德品质108个细节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本书出售、求购地址：https://www.jiaokey.com/book/detail/96072083.html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关键词搜索：https://www.jiaokey.com/tag/培养道德品质108个细节.html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