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书名：逃亡流浪  流浪逃亡  抗日战争时期大后方生活纪实</w:t>
      </w:r>
    </w:p>
    <w:p>
      <w:r>
        <w:t>作者：霍本田著</w:t>
      </w:r>
    </w:p>
    <w:p>
      <w:r>
        <w:t>出版社：西安：太白文艺出版社</w:t>
      </w:r>
    </w:p>
    <w:p>
      <w:r>
        <w:t>出版日期：2008.09</w:t>
      </w:r>
    </w:p>
    <w:p>
      <w:r>
        <w:t>总页数：220</w:t>
      </w:r>
    </w:p>
    <w:p>
      <w:r>
        <w:t>更多请访问教客网: www.jiaokey.com</w:t>
      </w:r>
    </w:p>
    <w:p>
      <w:r>
        <w:t>逃亡流浪  流浪逃亡  抗日战争时期大后方生活纪实 评论地址：https://www.jiaokey.com/book/detail/96073150.html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