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书名：甲子华章：中国政法大学校史（1952-2012）</w:t>
      </w:r>
    </w:p>
    <w:p>
      <w:r>
        <w:t>作者：刘长敏主编；张培坚主笔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甲子华章：中国政法大学校史（1952-2012） 评论地址：https://www.jiaokey.com/book/detail/96073200.html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