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书名：青少年世界经典阅读文库  忠狗帕特拉的一生</w:t>
      </w:r>
    </w:p>
    <w:p>
      <w:r>
        <w:t>作者:（英）维达著；乔向东译</w:t>
      </w:r>
    </w:p>
    <w:p>
      <w:r>
        <w:t>出版社:上海：上海教育出版社</w:t>
      </w:r>
    </w:p>
    <w:p>
      <w:r>
        <w:t>出版日期：2015.08</w:t>
      </w:r>
    </w:p>
    <w:p>
      <w:r>
        <w:t>总页数：150</w:t>
      </w:r>
    </w:p>
    <w:p>
      <w:r>
        <w:t>更多请访问教客网:www.jiaokey.com</w:t>
      </w:r>
    </w:p>
    <w:p>
      <w:r>
        <w:t>青少年世界经典阅读文库  忠狗帕特拉的一生评论地址：https://www.jiaokey.com/book/detail/96073381.html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