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书名：最新高中生分类作文第一范本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出版日期：2015.04</w:t>
      </w:r>
    </w:p>
    <w:p>
      <w:r>
        <w:t>总页数：414</w:t>
      </w:r>
    </w:p>
    <w:p>
      <w:r>
        <w:t>更多请访问教客网: www.jiaokey.com</w:t>
      </w:r>
    </w:p>
    <w:p>
      <w:r>
        <w:t>最新高中生分类作文第一范本 评论地址：https://www.jiaokey.com/book/detail/96074292.html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