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小学生读后感观后感听后感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小学生读后感观后感听后感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读后感-写作-小学-教学参考资料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本书出售、求购地址：https://www.jiaokey.com/book/detail/96074303.html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关键词搜索：https://www.jiaokey.com/tag/读后感-写作-小学-教学参考资料.html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