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小学生演讲作文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小学生演讲作文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演讲-写作-小学-教学参考资料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本书出售、求购地址：https://www.jiaokey.com/book/detail/96074306.html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关键词搜索：https://www.jiaokey.com/tag/演讲-写作-小学-教学参考资料.html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