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轱辘轱辘转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轱辘轱辘转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本书出售、求购地址：https://www.jiaokey.com/book/detail/96074355.html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关键词搜索：https://www.jiaokey.com/tag/轱辘轱辘转.html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