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神秘的地下王国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神秘的地下王国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本书出售、求购地址：https://www.jiaokey.com/book/detail/96074381.html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关键词搜索：https://www.jiaokey.com/tag/神秘的地下王国.html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