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哇!人体是座大工厂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哇!人体是座大工厂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本书出售、求购地址：https://www.jiaokey.com/book/detail/96074396.html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关键词搜索：https://www.jiaokey.com/tag/哇!人体是座大工厂.html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