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  彩图注音版</w:t>
      </w:r>
    </w:p>
    <w:p>
      <w:r>
        <w:t>作者：（英）卡罗尔著；郑丽萍译</w:t>
      </w:r>
    </w:p>
    <w:p>
      <w:r>
        <w:t>出版社：北京：北京教育出版社</w:t>
      </w:r>
    </w:p>
    <w:p>
      <w:r>
        <w:t>出版日期：2015.11</w:t>
      </w:r>
    </w:p>
    <w:p>
      <w:r>
        <w:t>总页数：163</w:t>
      </w:r>
    </w:p>
    <w:p>
      <w:r>
        <w:t>更多请访问教客网: www.jiaokey.com</w:t>
      </w:r>
    </w:p>
    <w:p>
      <w:r>
        <w:t>爱丽丝漫游奇境  彩图注音版 评论地址：https://www.jiaokey.com/book/detail/96074405.html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