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彩图注音版</w:t>
      </w:r>
    </w:p>
    <w:p>
      <w:r>
        <w:t>作者：（意）科洛迪著；李婧译</w:t>
      </w:r>
    </w:p>
    <w:p>
      <w:r>
        <w:t>出版社：北京：北京教育出版社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木偶奇遇记  彩图注音版 评论地址：https://www.jiaokey.com/book/detail/96074411.html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