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  彩图注音版</w:t>
      </w:r>
    </w:p>
    <w:p>
      <w:r>
        <w:t>作者：（奥）萨尔腾著；郑丽萍译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小鹿班比  彩图注音版 评论地址：https://www.jiaokey.com/book/detail/96074412.html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