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  彩图注音版</w:t>
      </w:r>
    </w:p>
    <w:p>
      <w:r>
        <w:t>作者：（法）圣埃克苏佩里著；郑丽萍译</w:t>
      </w:r>
    </w:p>
    <w:p>
      <w:r>
        <w:t>出版社：北京：北京教育出版社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小王子  彩图注音版 评论地址：https://www.jiaokey.com/book/detail/96074416.html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