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五年级  最新范本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五年级  最新范本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本书出售、求购地址：https://www.jiaokey.com/book/detail/96074502.html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关键词搜索：https://www.jiaokey.com/tag/小学生分类作文大全  五年级  最新范本.html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