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书名：幼小衔接学前基础训练拼音  1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</w:t>
      </w:r>
    </w:p>
    <w:p>
      <w:r>
        <w:t>总页数：64</w:t>
      </w:r>
    </w:p>
    <w:p>
      <w:r>
        <w:t>更多请访问教客网: www.jiaokey.com</w:t>
      </w:r>
    </w:p>
    <w:p>
      <w:r>
        <w:t>幼小衔接学前基础训练拼音  1 评论地址：https://www.jiaokey.com/book/detail/96074514.html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