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书名：职场写作与口才</w:t>
      </w:r>
    </w:p>
    <w:p>
      <w:r>
        <w:t>作者：綦雁，谢蕊霞主编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总页数：256</w:t>
      </w:r>
    </w:p>
    <w:p>
      <w:r>
        <w:t>更多请访问教客网: www.jiaokey.com</w:t>
      </w:r>
    </w:p>
    <w:p>
      <w:r>
        <w:t>职场写作与口才 评论地址：https://www.jiaokey.com/book/detail/96074635.html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