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苏醒的黄沙戈壁  闽宁镇发展纪实</w:t>
      </w:r>
    </w:p>
    <w:p>
      <w:r>
        <w:rPr>
          <w:rFonts w:ascii="宋体" w:hAnsi="宋体" w:eastAsia="宋体"/>
          <w:sz w:val="24"/>
        </w:rPr>
        <w:t>杨占武编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苏醒的黄沙戈壁  闽宁镇发展纪实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本书出售、求购地址：https://www.jiaokey.com/book/detail/96075224.html</w:t>
      </w:r>
    </w:p>
    <w:p>
      <w:r>
        <w:t>更多相关图书推荐：https://www.jiaokey.com</w:t>
      </w:r>
    </w:p>
    <w:p>
      <w:r>
        <w:t>杨占武编 其他作品：https://www.jiaokey.com/tag/杨占武编.html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关键词搜索：https://www.jiaokey.com/tag/苏醒的黄沙戈壁  闽宁镇发展纪实.html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