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书名：初中英语阅读理解与完形填空120篇拓展训练  九年级+中考冲刺</w:t>
      </w:r>
    </w:p>
    <w:p>
      <w:r>
        <w:t>作者：洪明主编</w:t>
      </w:r>
    </w:p>
    <w:p>
      <w:r>
        <w:t>出版社：上海：华东理工大学出版社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初中英语阅读理解与完形填空120篇拓展训练  九年级+中考冲刺 评论地址：https://www.jiaokey.com/book/detail/96075292.html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