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书名：大癫狂  非同寻常的大众幻想与群众性癫狂</w:t>
      </w:r>
    </w:p>
    <w:p>
      <w:r>
        <w:t>作者:（英）查尔斯·麦基著；程浩译</w:t>
      </w:r>
    </w:p>
    <w:p>
      <w:r>
        <w:t>出版社:北京：电子工业出版社</w:t>
      </w:r>
    </w:p>
    <w:p>
      <w:r>
        <w:t>出版日期：2013.07</w:t>
      </w:r>
    </w:p>
    <w:p>
      <w:r>
        <w:t>总页数：368</w:t>
      </w:r>
    </w:p>
    <w:p>
      <w:r>
        <w:t>更多请访问教客网:www.jiaokey.com</w:t>
      </w:r>
    </w:p>
    <w:p>
      <w:r>
        <w:t>大癫狂  非同寻常的大众幻想与群众性癫狂评论地址：https://www.jiaokey.com/book/detail/96075536.html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