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书名：女孩最爱读的情感故事  长腿叔叔 亲爱的敌人 小妇人</w:t>
      </w:r>
    </w:p>
    <w:p>
      <w:r>
        <w:t>作者：（美）韦伯斯特，（美）奥尔科特著</w:t>
      </w:r>
    </w:p>
    <w:p>
      <w:r>
        <w:t>出版社：北京：新世界出版社</w:t>
      </w:r>
    </w:p>
    <w:p>
      <w:r>
        <w:t>出版日期：2013.03</w:t>
      </w:r>
    </w:p>
    <w:p>
      <w:r>
        <w:t>总页数：560</w:t>
      </w:r>
    </w:p>
    <w:p>
      <w:r>
        <w:t>更多请访问教客网: www.jiaokey.com</w:t>
      </w:r>
    </w:p>
    <w:p>
      <w:r>
        <w:t>女孩最爱读的情感故事  长腿叔叔 亲爱的敌人 小妇人 评论地址：https://www.jiaokey.com/book/detail/96075541.html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