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书名：女人受益一生的理财课</w:t>
      </w:r>
    </w:p>
    <w:p>
      <w:r>
        <w:t>作者：亦涵编</w:t>
      </w:r>
    </w:p>
    <w:p>
      <w:r>
        <w:t>出版社：北京：中国华侨出版社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女人受益一生的理财课 评论地址：https://www.jiaokey.com/book/detail/96075862.html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