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书名：中国松香业规模化经营效率与对策研究</w:t>
      </w:r>
    </w:p>
    <w:p>
      <w:r>
        <w:t>作者：刘琳琳著</w:t>
      </w:r>
    </w:p>
    <w:p>
      <w:r>
        <w:t>出版社：沈阳：辽宁教育出版社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中国松香业规模化经营效率与对策研究 评论地址：https://www.jiaokey.com/book/detail/96076114.html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