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课堂教学艺术启蒙</w:t>
      </w:r>
    </w:p>
    <w:p>
      <w:r>
        <w:rPr>
          <w:rFonts w:ascii="宋体" w:hAnsi="宋体" w:eastAsia="宋体"/>
          <w:sz w:val="24"/>
        </w:rPr>
        <w:t>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9787538023978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基础教育课程政策改革的精神，在精选大量具体课堂教学案例的基础上，对中学课堂教学艺术进行分类阐述，主要包括教学语言艺术、教学体态艺术、教学板书板画艺术、课堂提问艺术、导课艺术、组织教学艺术等七部分内容。</w:t>
      </w:r>
    </w:p>
    <w:p/>
    <w:p>
      <w:r>
        <w:t>本书出售、求购地址：https://www.jiaokey.com/book/detail/96076135.html</w:t>
      </w:r>
    </w:p>
    <w:p>
      <w:r>
        <w:t>更多教学理论、教学法图书推荐：https://www.jiaokey.com</w:t>
      </w:r>
    </w:p>
    <w:p>
      <w:r>
        <w:t>李玉珍 其他作品：https://www.jiaokey.com/tag/李玉珍.html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关键词搜索：https://www.jiaokey.com/tag/基础教育-课堂教学-教学研究.html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