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书名：英语翻译工作手册</w:t>
      </w:r>
    </w:p>
    <w:p>
      <w:r>
        <w:t>作者：牟善玉主编</w:t>
      </w:r>
    </w:p>
    <w:p>
      <w:r>
        <w:t>出版社：赤峰：内蒙古科学技术出版社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英语翻译工作手册 评论地址：https://www.jiaokey.com/book/detail/96076150.html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