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北京版</w:t>
      </w:r>
    </w:p>
    <w:p>
      <w:r>
        <w:t>作者：王全杰，杨文生，徐红玲主编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建筑工程计量与计价实训教程  北京版 评论地址：https://www.jiaokey.com/book/detail/96076962.html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