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书名：高职高专行业英语系列教材  机械英语  第2版</w:t>
      </w:r>
    </w:p>
    <w:p>
      <w:r>
        <w:t>作者：方艺，朱成华主编</w:t>
      </w:r>
    </w:p>
    <w:p>
      <w:r>
        <w:t>出版社：重庆：重庆大学出版社</w:t>
      </w:r>
    </w:p>
    <w:p>
      <w:r>
        <w:t>出版日期：2015.03</w:t>
      </w:r>
    </w:p>
    <w:p>
      <w:r>
        <w:t>总页数：115</w:t>
      </w:r>
    </w:p>
    <w:p>
      <w:r>
        <w:t>更多请访问教客网: www.jiaokey.com</w:t>
      </w:r>
    </w:p>
    <w:p>
      <w:r>
        <w:t>高职高专行业英语系列教材  机械英语  第2版 评论地址：https://www.jiaokey.com/book/detail/96077063.html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