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</w:t>
      </w:r>
    </w:p>
    <w:p>
      <w:r>
        <w:t>作者：王红雨，傅泳，何康民主编；翁凤翔，郭桂杭总主编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总页数：377</w:t>
      </w:r>
    </w:p>
    <w:p>
      <w:r>
        <w:t>更多请访问教客网: www.jiaokey.com</w:t>
      </w:r>
    </w:p>
    <w:p>
      <w:r>
        <w:t>国际贸易实务  英文 评论地址：https://www.jiaokey.com/book/detail/96077223.html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