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书名：成长英语学生用书  基础篇</w:t>
      </w:r>
    </w:p>
    <w:p>
      <w:r>
        <w:t>作者：全冬，李志萍主编；刘寅齐，张泽健总主编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总页数：178</w:t>
      </w:r>
    </w:p>
    <w:p>
      <w:r>
        <w:t>更多请访问教客网: www.jiaokey.com</w:t>
      </w:r>
    </w:p>
    <w:p>
      <w:r>
        <w:t>成长英语学生用书  基础篇 评论地址：https://www.jiaokey.com/book/detail/96077239.html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