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书名：2012安徽日报新闻摄影作品集  影像记录</w:t>
      </w:r>
    </w:p>
    <w:p>
      <w:r>
        <w:t>作者：汪谷震著</w:t>
      </w:r>
    </w:p>
    <w:p>
      <w:r>
        <w:t>出版社：合肥：安徽美术出版社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2012安徽日报新闻摄影作品集  影像记录 评论地址：https://www.jiaokey.com/book/detail/96077386.html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