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书名：景仰红色记忆</w:t>
      </w:r>
    </w:p>
    <w:p>
      <w:r>
        <w:t>作者：中共大庄科乡党委，大庄科乡人民政府，平北抗战史学会编</w:t>
      </w:r>
    </w:p>
    <w:p>
      <w:r>
        <w:t>出版社：北京：新华出版社</w:t>
      </w:r>
    </w:p>
    <w:p>
      <w:r>
        <w:t>出版日期：2014.09</w:t>
      </w:r>
    </w:p>
    <w:p>
      <w:r>
        <w:t>总页数：271</w:t>
      </w:r>
    </w:p>
    <w:p>
      <w:r>
        <w:t>更多请访问教客网: www.jiaokey.com</w:t>
      </w:r>
    </w:p>
    <w:p>
      <w:r>
        <w:t>景仰红色记忆 评论地址：https://www.jiaokey.com/book/detail/96077429.html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