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书名：传递正能量  廉政小小说100篇  第2辑</w:t>
      </w:r>
    </w:p>
    <w:p>
      <w:r>
        <w:t>作者：尹杰主编</w:t>
      </w:r>
    </w:p>
    <w:p>
      <w:r>
        <w:t>出版社：北京：新华出版社</w:t>
      </w:r>
    </w:p>
    <w:p>
      <w:r>
        <w:t>出版日期：2014.05</w:t>
      </w:r>
    </w:p>
    <w:p>
      <w:r>
        <w:t>总页数：269</w:t>
      </w:r>
    </w:p>
    <w:p>
      <w:r>
        <w:t>更多请访问教客网: www.jiaokey.com</w:t>
      </w:r>
    </w:p>
    <w:p>
      <w:r>
        <w:t>传递正能量  廉政小小说100篇  第2辑 评论地址：https://www.jiaokey.com/book/detail/96077444.html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