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书名：温州情  巴依心  温州援疆新闻报道集</w:t>
      </w:r>
    </w:p>
    <w:p>
      <w:r>
        <w:t>作者：浙江省温州市对口支援新疆拜城县指挥部编</w:t>
      </w:r>
    </w:p>
    <w:p>
      <w:r>
        <w:t>出版社：北京：经济日报出版社</w:t>
      </w:r>
    </w:p>
    <w:p>
      <w:r>
        <w:t>出版日期：2012.10</w:t>
      </w:r>
    </w:p>
    <w:p>
      <w:r>
        <w:t>总页数：213</w:t>
      </w:r>
    </w:p>
    <w:p>
      <w:r>
        <w:t>更多请访问教客网: www.jiaokey.com</w:t>
      </w:r>
    </w:p>
    <w:p>
      <w:r>
        <w:t>温州情  巴依心  温州援疆新闻报道集 评论地址：https://www.jiaokey.com/book/detail/96077498.html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