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咨询  服务  宁夏教育科学研究所研究成果  2004-2014</w:t>
      </w:r>
    </w:p>
    <w:p>
      <w:r>
        <w:rPr>
          <w:rFonts w:ascii="宋体" w:hAnsi="宋体" w:eastAsia="宋体"/>
          <w:sz w:val="24"/>
        </w:rPr>
        <w:t>田继忠主编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咨询  服务  宁夏教育科学研究所研究成果  2004-2014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本书出售、求购地址：https://www.jiaokey.com/book/detail/96077619.html</w:t>
      </w:r>
    </w:p>
    <w:p>
      <w:r>
        <w:t>更多相关图书推荐：https://www.jiaokey.com</w:t>
      </w:r>
    </w:p>
    <w:p>
      <w:r>
        <w:t>田继忠主编 其他作品：https://www.jiaokey.com/tag/田继忠主编.html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关键词搜索：https://www.jiaokey.com/tag/探索  咨询  服务  宁夏教育科学研究所研究成果  2004-2014.html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