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书名：纯洁的苏的在深圳</w:t>
      </w:r>
    </w:p>
    <w:p>
      <w:r>
        <w:t>作者：李正贵著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总页数：14</w:t>
      </w:r>
    </w:p>
    <w:p>
      <w:r>
        <w:t>更多请访问教客网: www.jiaokey.com</w:t>
      </w:r>
    </w:p>
    <w:p>
      <w:r>
        <w:t>纯洁的苏的在深圳 评论地址：https://www.jiaokey.com/book/detail/96077825.html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