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书名：美缘纪</w:t>
      </w:r>
    </w:p>
    <w:p>
      <w:r>
        <w:t>作者：瘦老舟，小狸狸著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总页数：317</w:t>
      </w:r>
    </w:p>
    <w:p>
      <w:r>
        <w:t>更多请访问教客网: www.jiaokey.com</w:t>
      </w:r>
    </w:p>
    <w:p>
      <w:r>
        <w:t>美缘纪 评论地址：https://www.jiaokey.com/book/detail/96077826.html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